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1091</w:t>
      </w:r>
      <w:r>
        <w:rPr>
          <w:rFonts w:ascii="Times New Roman" w:eastAsia="Times New Roman" w:hAnsi="Times New Roman" w:cs="Times New Roman"/>
        </w:rPr>
        <w:t>-2803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81"/>
        <w:gridCol w:w="489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октября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№3 Ханты-Мансийского судебного района Ханты-Мансийского автоном</w:t>
      </w:r>
      <w:r>
        <w:rPr>
          <w:rFonts w:ascii="Times New Roman" w:eastAsia="Times New Roman" w:hAnsi="Times New Roman" w:cs="Times New Roman"/>
        </w:rPr>
        <w:t>ного округа - Югры Миненко Юлия Борисовна,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Зуевой Елизаветы Юрьевны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7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24.06.2025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00:01 час. </w:t>
      </w:r>
      <w:r>
        <w:rPr>
          <w:rFonts w:ascii="Times New Roman" w:eastAsia="Times New Roman" w:hAnsi="Times New Roman" w:cs="Times New Roman"/>
        </w:rPr>
        <w:t>Зуева Е.Ю.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Елены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Сагандуковой</w:t>
      </w:r>
      <w:r>
        <w:rPr>
          <w:rFonts w:ascii="Times New Roman" w:eastAsia="Times New Roman" w:hAnsi="Times New Roman" w:cs="Times New Roman"/>
        </w:rPr>
        <w:t xml:space="preserve"> д.16 кв.182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 xml:space="preserve">750 </w:t>
      </w:r>
      <w:r>
        <w:rPr>
          <w:rFonts w:ascii="Times New Roman" w:eastAsia="Times New Roman" w:hAnsi="Times New Roman" w:cs="Times New Roman"/>
        </w:rPr>
        <w:t>руб.,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18810586250410031040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10.04.2025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Зуева Е.Ю.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Зуевой Е.Ю.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10.04.2025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Зуевой Е.Ю.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18810586250410031040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руб.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18810586250410031040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10.04.2025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22.04.2025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23.06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Зуева Е.Ю.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№188108862509200</w:t>
      </w:r>
      <w:r>
        <w:rPr>
          <w:rFonts w:ascii="Times New Roman" w:eastAsia="Times New Roman" w:hAnsi="Times New Roman" w:cs="Times New Roman"/>
        </w:rPr>
        <w:t xml:space="preserve">63269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.09.2025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18810586250410031040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10.04.2025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средства; </w:t>
      </w:r>
      <w:r>
        <w:rPr>
          <w:rFonts w:ascii="Times New Roman" w:eastAsia="Times New Roman" w:hAnsi="Times New Roman" w:cs="Times New Roman"/>
        </w:rPr>
        <w:t xml:space="preserve">копией выписки </w:t>
      </w:r>
      <w:r>
        <w:rPr>
          <w:rFonts w:ascii="Times New Roman" w:eastAsia="Times New Roman" w:hAnsi="Times New Roman" w:cs="Times New Roman"/>
        </w:rPr>
        <w:t xml:space="preserve">из ГИС ГМП по состоянию на 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согласно которой штраф </w:t>
      </w:r>
      <w:r>
        <w:rPr>
          <w:rFonts w:ascii="Times New Roman" w:eastAsia="Times New Roman" w:hAnsi="Times New Roman" w:cs="Times New Roman"/>
        </w:rPr>
        <w:t xml:space="preserve">оплачен </w:t>
      </w:r>
      <w:r>
        <w:rPr>
          <w:rFonts w:ascii="Times New Roman" w:eastAsia="Times New Roman" w:hAnsi="Times New Roman" w:cs="Times New Roman"/>
        </w:rPr>
        <w:t>04.07.2025, то есть с нарушением установленного законом срока.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Зуевой Е.Ю.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Зуевой Е.Ю.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Зуеву Елизавету Юрьевну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ей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>к: РКЦ г. Ханты-Мансийска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0412365400725010912520121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7rplc-8">
    <w:name w:val="cat-UserDefined grp-27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